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国际音乐盛会  十届莫斯科柴可夫斯基国际音乐大赛剪影</w:t>
      </w:r>
    </w:p>
    <w:p>
      <w:r>
        <w:rPr>
          <w:rFonts w:ascii="宋体" w:hAnsi="宋体" w:eastAsia="宋体"/>
          <w:sz w:val="24"/>
        </w:rPr>
        <w:t>（俄）塔玛拉·尼古拉耶芙娜·格鲁姆-格日迈洛（Т.Н.Грум-Гржимайло）著；焦东建，董茉莉译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国际音乐盛会  十届莫斯科柴可夫斯基国际音乐大赛剪影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（俄）塔玛拉·尼古拉耶芙娜·格鲁姆-格日迈洛（Т.Н.Грум-Гржимайло）著；焦东建，董茉莉译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本书出售、求购地址：https://www.jiaokey.com/book/detail/11159356.html</w:t>
      </w:r>
    </w:p>
    <w:p>
      <w:r>
        <w:t>更多相关图书推荐：https://www.jiaokey.com</w:t>
      </w:r>
    </w:p>
    <w:p>
      <w:r>
        <w:t>（俄）塔玛拉·尼古拉耶芙娜·格鲁姆-格日迈洛（Т.Н.Грум-Гржимайло）著；焦东建，董茉莉译 其他作品：https://www.jiaokey.com/tag/（俄）塔玛拉·尼古拉耶芙娜·格鲁姆-格日迈洛（Т.Н.Грум-Гржимайло）著；焦东建，董茉莉译.html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关键词搜索：https://www.jiaokey.com/tag/国际音乐盛会  十届莫斯科柴可夫斯基国际音乐大赛剪影.html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