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神秘的玛雅  墨西哥古代文明</w:t>
      </w:r>
    </w:p>
    <w:p>
      <w:r>
        <w:rPr>
          <w:rFonts w:ascii="宋体" w:hAnsi="宋体" w:eastAsia="宋体"/>
          <w:sz w:val="24"/>
        </w:rPr>
        <w:t>王昱东编撰；中华世纪坛《世界文明系列》编委会编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神秘的玛雅  墨西哥古代文明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王昱东编撰；中华世纪坛《世界文明系列》编委会编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本书出售、求购地址：https://www.jiaokey.com/book/detail/11159277.html</w:t>
      </w:r>
    </w:p>
    <w:p>
      <w:r>
        <w:t>更多相关图书推荐：https://www.jiaokey.com</w:t>
      </w:r>
    </w:p>
    <w:p>
      <w:r>
        <w:t>王昱东编撰；中华世纪坛《世界文明系列》编委会编 其他作品：https://www.jiaokey.com/tag/王昱东编撰；中华世纪坛《世界文明系列》编委会编.html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关键词搜索：https://www.jiaokey.com/tag/神秘的玛雅  墨西哥古代文明.html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