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夏娃的肋骨  女性医疗新视点</w:t>
      </w:r>
    </w:p>
    <w:p>
      <w:r>
        <w:rPr>
          <w:rFonts w:ascii="宋体" w:hAnsi="宋体" w:eastAsia="宋体"/>
          <w:sz w:val="24"/>
        </w:rPr>
        <w:t>（美）玛丽安娜·J.莱盖托（Marianne J.Legato）著；茹岩岩，李大勇译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夏娃的肋骨  女性医疗新视点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（美）玛丽安娜·J.莱盖托（Marianne J.Legato）著；茹岩岩，李大勇译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本书出售、求购地址：https://www.jiaokey.com/book/detail/11159265.html</w:t>
      </w:r>
    </w:p>
    <w:p>
      <w:r>
        <w:t>更多相关图书推荐：https://www.jiaokey.com</w:t>
      </w:r>
    </w:p>
    <w:p>
      <w:r>
        <w:t>（美）玛丽安娜·J.莱盖托（Marianne J.Legato）著；茹岩岩，李大勇译 其他作品：https://www.jiaokey.com/tag/（美）玛丽安娜·J.莱盖托（Marianne J.Legato）著；茹岩岩，李大勇译.html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关键词搜索：https://www.jiaokey.com/tag/夏娃的肋骨  女性医疗新视点.html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