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书名：爱，请对号入座  26种幸或不幸的爱情</w:t>
      </w:r>
    </w:p>
    <w:p>
      <w:r>
        <w:t>作者：（美）罗伯特·斯坦伯格著；拓维炜胜翻译中心译</w:t>
      </w:r>
    </w:p>
    <w:p>
      <w:r>
        <w:t>出版社：北京:新华出版社,2002.09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爱，请对号入座  26种幸或不幸的爱情 评论地址：https://www.jiaokey.com/book/detail/11159247.html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