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13-15  资产阶级时代欧洲卷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13-15  资产阶级时代欧洲卷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本书出售、求购地址：https://www.jiaokey.com/book/detail/11159209.html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13-15  资产阶级时代欧洲卷.html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