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美国  第19-20册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美国  第19-20册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本书出售、求购地址：https://www.jiaokey.com/book/detail/11159204.html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美国  第19-20册.html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