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掌握洛克菲勒的习惯</w:t>
      </w:r>
    </w:p>
    <w:p>
      <w:r>
        <w:rPr>
          <w:rFonts w:ascii="宋体" w:hAnsi="宋体" w:eastAsia="宋体"/>
          <w:sz w:val="24"/>
        </w:rPr>
        <w:t>（美）维恩·哈尼什（Verne Harnish）著；音正权译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掌握洛克菲勒的习惯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（美）维恩·哈尼什（Verne Harnish）著；音正权译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本书出售、求购地址：https://www.jiaokey.com/book/detail/11159193.html</w:t>
      </w:r>
    </w:p>
    <w:p>
      <w:r>
        <w:t>更多相关图书推荐：https://www.jiaokey.com</w:t>
      </w:r>
    </w:p>
    <w:p>
      <w:r>
        <w:t>（美）维恩·哈尼什（Verne Harnish）著；音正权译 其他作品：https://www.jiaokey.com/tag/（美）维恩·哈尼什（Verne Harnish）著；音正权译.html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关键词搜索：https://www.jiaokey.com/tag/掌握洛克菲勒的习惯.html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