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少儿歌曲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少儿歌曲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本书出售、求购地址：https://www.jiaokey.com/book/detail/11159122.html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少儿歌曲.html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