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影视歌曲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影视歌曲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本书出售、求购地址：https://www.jiaokey.com/book/detail/11159121.html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影视歌曲.html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