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组会技巧101招  让团队积极参与之方案大全</w:t>
      </w:r>
    </w:p>
    <w:p>
      <w:r>
        <w:rPr>
          <w:rFonts w:ascii="宋体" w:hAnsi="宋体" w:eastAsia="宋体"/>
          <w:sz w:val="24"/>
        </w:rPr>
        <w:t>（美）梅尔·西尔勃曼（Mel Silberman）著；林瑞华译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组会技巧101招  让团队积极参与之方案大全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（美）梅尔·西尔勃曼（Mel Silberman）著；林瑞华译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本书出售、求购地址：https://www.jiaokey.com/book/detail/11159119.html</w:t>
      </w:r>
    </w:p>
    <w:p>
      <w:r>
        <w:t>更多相关图书推荐：https://www.jiaokey.com</w:t>
      </w:r>
    </w:p>
    <w:p>
      <w:r>
        <w:t>（美）梅尔·西尔勃曼（Mel Silberman）著；林瑞华译 其他作品：https://www.jiaokey.com/tag/（美）梅尔·西尔勃曼（Mel Silberman）著；林瑞华译.html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关键词搜索：https://www.jiaokey.com/tag/组会技巧101招  让团队积极参与之方案大全.html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