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有备无患  企业突发事件应对手册</w:t>
      </w:r>
    </w:p>
    <w:p>
      <w:r>
        <w:rPr>
          <w:rFonts w:ascii="宋体" w:hAnsi="宋体" w:eastAsia="宋体"/>
          <w:sz w:val="24"/>
        </w:rPr>
        <w:t>（美）约翰·莱（John Laye）著；宋苗译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有备无患  企业突发事件应对手册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（美）约翰·莱（John Laye）著；宋苗译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本书出售、求购地址：https://www.jiaokey.com/book/detail/11159115.html</w:t>
      </w:r>
    </w:p>
    <w:p>
      <w:r>
        <w:t>更多相关图书推荐：https://www.jiaokey.com</w:t>
      </w:r>
    </w:p>
    <w:p>
      <w:r>
        <w:t>（美）约翰·莱（John Laye）著；宋苗译 其他作品：https://www.jiaokey.com/tag/（美）约翰·莱（John Laye）著；宋苗译.html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关键词搜索：https://www.jiaokey.com/tag/有备无患  企业突发事件应对手册.html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