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让图表管理  透过图表看业绩、成本和利润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让图表管理  透过图表看业绩、成本和利润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本书出售、求购地址：https://www.jiaokey.com/book/detail/11159106.html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广州市：南方日报出版社 出版图书：https://www.jiaokey.com/tag/广州市：南方日报出版社.html</w:t>
      </w:r>
    </w:p>
    <w:p>
      <w:r>
        <w:t>关键词搜索：https://www.jiaokey.com/tag/让图表管理  透过图表看业绩、成本和利润.html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