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中国年度最佳漫画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中国年度最佳漫画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本书出售、求购地址：https://www.jiaokey.com/book/detail/11159103.html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关键词搜索：https://www.jiaokey.com/tag/中国年度最佳漫画.html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