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书名：现代推销理论与实务</w:t>
      </w:r>
    </w:p>
    <w:p>
      <w:r>
        <w:t>作者：吴金法主编；李海琼副主编</w:t>
      </w:r>
    </w:p>
    <w:p>
      <w:r>
        <w:t>出版社：沈阳：东北财经大学出版社</w:t>
      </w:r>
    </w:p>
    <w:p>
      <w:r>
        <w:t>出版日期：2002.05</w:t>
      </w:r>
    </w:p>
    <w:p>
      <w:r>
        <w:t>总页数：201</w:t>
      </w:r>
    </w:p>
    <w:p>
      <w:r>
        <w:t>更多请访问教客网: www.jiaokey.com</w:t>
      </w:r>
    </w:p>
    <w:p>
      <w:r>
        <w:t>现代推销理论与实务 评论地址：https://www.jiaokey.com/book/detail/11159079.html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