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皮尔·卡丹  世界时装大师的品牌之道</w:t>
      </w:r>
    </w:p>
    <w:p>
      <w:r>
        <w:rPr>
          <w:rFonts w:ascii="宋体" w:hAnsi="宋体" w:eastAsia="宋体"/>
          <w:sz w:val="24"/>
        </w:rPr>
        <w:t>（美）大卫·霍夫曼（David J.Hoffman）著；乔木译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皮尔·卡丹  世界时装大师的品牌之道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（美）大卫·霍夫曼（David J.Hoffman）著；乔木译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本书出售、求购地址：https://www.jiaokey.com/book/detail/11159055.html</w:t>
      </w:r>
    </w:p>
    <w:p>
      <w:r>
        <w:t>更多相关图书推荐：https://www.jiaokey.com</w:t>
      </w:r>
    </w:p>
    <w:p>
      <w:r>
        <w:t>（美）大卫·霍夫曼（David J.Hoffman）著；乔木译 其他作品：https://www.jiaokey.com/tag/（美）大卫·霍夫曼（David J.Hoffman）著；乔木译.html</w:t>
      </w:r>
    </w:p>
    <w:p>
      <w:r>
        <w:t>北京：线装书局 出版图书：https://www.jiaokey.com/tag/北京：线装书局.html</w:t>
      </w:r>
    </w:p>
    <w:p>
      <w:r>
        <w:t>关键词搜索：https://www.jiaokey.com/tag/皮尔·卡丹  世界时装大师的品牌之道.html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