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公关之父伯奈斯  影响民意的人</w:t>
      </w:r>
    </w:p>
    <w:p>
      <w:r>
        <w:rPr>
          <w:rFonts w:ascii="宋体" w:hAnsi="宋体" w:eastAsia="宋体"/>
          <w:sz w:val="24"/>
        </w:rPr>
        <w:t>（美）赖瑞·泰伊（Larry Tye）著；刘体中译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公关之父伯奈斯  影响民意的人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（美）赖瑞·泰伊（Larry Tye）著；刘体中译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本书出售、求购地址：https://www.jiaokey.com/book/detail/11159053.html</w:t>
      </w:r>
    </w:p>
    <w:p>
      <w:r>
        <w:t>更多相关图书推荐：https://www.jiaokey.com</w:t>
      </w:r>
    </w:p>
    <w:p>
      <w:r>
        <w:t>（美）赖瑞·泰伊（Larry Tye）著；刘体中译 其他作品：https://www.jiaokey.com/tag/（美）赖瑞·泰伊（Larry Tye）著；刘体中译.html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关键词搜索：https://www.jiaokey.com/tag/公关之父伯奈斯  影响民意的人.html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