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有了快感你就喊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有了快感你就喊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本书出售、求购地址：https://www.jiaokey.com/book/detail/11159047.html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关键词搜索：https://www.jiaokey.com/tag/有了快感你就喊.html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