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百分之三的假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百分之三的假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本书出售、求购地址：https://www.jiaokey.com/book/detail/11159031.html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关键词搜索：https://www.jiaokey.com/tag/百分之三的假.html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