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柔软对话  一种水到渠成的有效沟通方式</w:t>
      </w:r>
    </w:p>
    <w:p>
      <w:r>
        <w:rPr>
          <w:rFonts w:ascii="宋体" w:hAnsi="宋体" w:eastAsia="宋体"/>
          <w:sz w:val="24"/>
        </w:rPr>
        <w:t>（美）乔治·J.汤普森（George J.Tompson），（美）杰里·B.詹金著；黄慧莺译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柔软对话  一种水到渠成的有效沟通方式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（美）乔治·J.汤普森（George J.Tompson），（美）杰里·B.詹金著；黄慧莺译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本书出售、求购地址：https://www.jiaokey.com/book/detail/11159022.html</w:t>
      </w:r>
    </w:p>
    <w:p>
      <w:r>
        <w:t>更多相关图书推荐：https://www.jiaokey.com</w:t>
      </w:r>
    </w:p>
    <w:p>
      <w:r>
        <w:t>（美）乔治·J.汤普森（George J.Tompson），（美）杰里·B.詹金著；黄慧莺译 其他作品：https://www.jiaokey.com/tag/（美）乔治·J.汤普森（George J.Tompson），（美）杰里·B.詹金著；黄慧莺译.html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关键词搜索：https://www.jiaokey.com/tag/柔软对话  一种水到渠成的有效沟通方式.html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