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书名：完美圈套  要时刻警戒的潜在危机</w:t>
      </w:r>
    </w:p>
    <w:p>
      <w:r>
        <w:t>作者：余白，罗吏书著</w:t>
      </w:r>
    </w:p>
    <w:p>
      <w:r>
        <w:t>出版社：长春：吉林人民出版社</w:t>
      </w:r>
    </w:p>
    <w:p>
      <w:r>
        <w:t>出版日期：2003.01</w:t>
      </w:r>
    </w:p>
    <w:p>
      <w:r>
        <w:t>总页数：276</w:t>
      </w:r>
    </w:p>
    <w:p>
      <w:r>
        <w:t>更多请访问教客网: www.jiaokey.com</w:t>
      </w:r>
    </w:p>
    <w:p>
      <w:r>
        <w:t>完美圈套  要时刻警戒的潜在危机 评论地址：https://www.jiaokey.com/book/detail/11159019.html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