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第5辑  1978年-2000年  八月之旅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第5辑  1978年-2000年  八月之旅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本书出售、求购地址：https://www.jiaokey.com/book/detail/11159014.html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第5辑  1978年-2000年  八月之旅.html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