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中国小说50强  第5辑  1978年-2000年  送我到仇人的身边</w:t>
      </w:r>
    </w:p>
    <w:p>
      <w:r>
        <w:rPr>
          <w:rFonts w:ascii="宋体" w:hAnsi="宋体" w:eastAsia="宋体"/>
          <w:sz w:val="24"/>
        </w:rPr>
        <w:t>林白等著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中国小说50强  第5辑  1978年-2000年  送我到仇人的身边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本书出售、求购地址：https://www.jiaokey.com/book/detail/11159007.html</w:t>
      </w:r>
    </w:p>
    <w:p>
      <w:r>
        <w:t>更多相关图书推荐：https://www.jiaokey.com</w:t>
      </w:r>
    </w:p>
    <w:p>
      <w:r>
        <w:t>林白等著 其他作品：https://www.jiaokey.com/tag/林白等著.html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关键词搜索：https://www.jiaokey.com/tag/中国小说50强  第5辑  1978年-2000年  送我到仇人的身边.html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