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阿基米德全集</w:t>
      </w:r>
    </w:p>
    <w:p>
      <w:r>
        <w:rPr>
          <w:rFonts w:ascii="宋体" w:hAnsi="宋体" w:eastAsia="宋体"/>
          <w:sz w:val="24"/>
        </w:rPr>
        <w:t>（古希腊）阿基米德（Archimedes）著；（英）T. L. 希思（T. L. Heath）编；朱恩宽，李文铭等译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（古希腊）阿基米德（Archimedes）著；（英）T. L. 希思（T. L. Heath）编；朱恩宽，李文铭等译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本书出售、求购地址：https://www.jiaokey.com/book/detail/11158993.html</w:t>
      </w:r>
    </w:p>
    <w:p>
      <w:r>
        <w:t>更多相关图书推荐：https://www.jiaokey.com</w:t>
      </w:r>
    </w:p>
    <w:p>
      <w:r>
        <w:t>（古希腊）阿基米德（Archimedes）著；（英）T. L. 希思（T. L. Heath）编；朱恩宽，李文铭等译 其他作品：https://www.jiaokey.com/tag/（古希腊）阿基米德（Archimedes）著；（英）T. L. 希思（T. L. Heath）编；朱恩宽，李文铭等译.html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关键词搜索：https://www.jiaokey.com/tag/阿基米德全集.html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