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书名：爆破量测技术研究</w:t>
      </w:r>
    </w:p>
    <w:p>
      <w:r>
        <w:t>作者：中国力学学会《爆破量测技术研究》编委会主编</w:t>
      </w:r>
    </w:p>
    <w:p>
      <w:r>
        <w:t>出版社：山东矿业学院建井研究室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爆破量测技术研究 评论地址：https://www.jiaokey.com/book/detail/11158979.html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