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萍踪识小</w:t>
      </w:r>
    </w:p>
    <w:p>
      <w:r>
        <w:rPr>
          <w:rFonts w:ascii="宋体" w:hAnsi="宋体" w:eastAsia="宋体"/>
          <w:sz w:val="24"/>
        </w:rPr>
        <w:t>林藜著；中国人民解放军福建前线广播电台编辑部编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萍踪识小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林藜著；中国人民解放军福建前线广播电台编辑部编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本书出售、求购地址：https://www.jiaokey.com/book/detail/11158937.html</w:t>
      </w:r>
    </w:p>
    <w:p>
      <w:r>
        <w:t>更多相关图书推荐：https://www.jiaokey.com</w:t>
      </w:r>
    </w:p>
    <w:p>
      <w:r>
        <w:t>林藜著；中国人民解放军福建前线广播电台编辑部编 其他作品：https://www.jiaokey.com/tag/林藜著；中国人民解放军福建前线广播电台编辑部编.html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关键词搜索：https://www.jiaokey.com/tag/萍踪识小.html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