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书名：1986年国际采矿技术交流，设备展览会资料汇编</w:t>
      </w:r>
    </w:p>
    <w:p>
      <w:r>
        <w:t>作者：煤炭工业部外事局编</w:t>
      </w:r>
    </w:p>
    <w:p>
      <w:r>
        <w:t>出版社：</w:t>
      </w:r>
    </w:p>
    <w:p>
      <w:r>
        <w:t>出版日期：1972.02</w:t>
      </w:r>
    </w:p>
    <w:p>
      <w:r>
        <w:t>总页数：183</w:t>
      </w:r>
    </w:p>
    <w:p>
      <w:r>
        <w:t>更多请访问教客网: www.jiaokey.com</w:t>
      </w:r>
    </w:p>
    <w:p>
      <w:r>
        <w:t>1986年国际采矿技术交流，设备展览会资料汇编 评论地址：https://www.jiaokey.com/book/detail/11158933.html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