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绿色环保制冷剂HFC-134a热物理性质</w:t>
      </w:r>
    </w:p>
    <w:p>
      <w:r>
        <w:rPr>
          <w:rFonts w:ascii="宋体" w:hAnsi="宋体" w:eastAsia="宋体"/>
          <w:sz w:val="24"/>
        </w:rPr>
        <w:t>朱明善，韩礼钟等著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绿色环保制冷剂HFC-134a热物理性质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朱明善，韩礼钟等著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本书出售、求购地址：https://www.jiaokey.com/book/detail/11158929.html</w:t>
      </w:r>
    </w:p>
    <w:p>
      <w:r>
        <w:t>更多相关图书推荐：https://www.jiaokey.com</w:t>
      </w:r>
    </w:p>
    <w:p>
      <w:r>
        <w:t>朱明善，韩礼钟等著 其他作品：https://www.jiaokey.com/tag/朱明善，韩礼钟等著.html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关键词搜索：https://www.jiaokey.com/tag/绿色环保制冷剂HFC-134a热物理性质.html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