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书名：采矿技术进展评述论文集  1991-1995年</w:t>
      </w:r>
    </w:p>
    <w:p>
      <w:r>
        <w:t>作者：中国有色金属工业采矿信息网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采矿技术进展评述论文集  1991-1995年 评论地址：https://www.jiaokey.com/book/detail/11158900.html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