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书名：世界热门新产品垺ue62e新行业</w:t>
      </w:r>
    </w:p>
    <w:p>
      <w:r>
        <w:t>作者：吴洋海辑译</w:t>
      </w:r>
    </w:p>
    <w:p>
      <w:r>
        <w:t>出版社：台湾新生报社出版部</w:t>
      </w:r>
    </w:p>
    <w:p>
      <w:r>
        <w:t>出版日期：1980.07</w:t>
      </w:r>
    </w:p>
    <w:p>
      <w:r>
        <w:t>总页数：168</w:t>
      </w:r>
    </w:p>
    <w:p>
      <w:r>
        <w:t>更多请访问教客网: www.jiaokey.com</w:t>
      </w:r>
    </w:p>
    <w:p>
      <w:r>
        <w:t>世界热门新产品垺ue62e新行业 评论地址：https://www.jiaokey.com/book/detail/11158885.html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