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书名：神奇魔术大观</w:t>
      </w:r>
    </w:p>
    <w:p>
      <w:r>
        <w:t>作者：（日）佐山哲著；叶朝仓译</w:t>
      </w:r>
    </w:p>
    <w:p>
      <w:r>
        <w:t>出版社：大行出版社</w:t>
      </w:r>
    </w:p>
    <w:p>
      <w:r>
        <w:t>出版日期：1982.04</w:t>
      </w:r>
    </w:p>
    <w:p>
      <w:r>
        <w:t>总页数：190</w:t>
      </w:r>
    </w:p>
    <w:p>
      <w:r>
        <w:t>更多请访问教客网: www.jiaokey.com</w:t>
      </w:r>
    </w:p>
    <w:p>
      <w:r>
        <w:t>神奇魔术大观 评论地址：https://www.jiaokey.com/book/detail/11158883.html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