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书名：农用薄膜资料汇编</w:t>
      </w:r>
    </w:p>
    <w:p>
      <w:r>
        <w:t>作者：中国石化总公司合成树脂及塑料情报中心站，北京燕山石化公司研究院，全国聚烃行业组织秘书处编</w:t>
      </w:r>
    </w:p>
    <w:p>
      <w:r>
        <w:t>出版社：</w:t>
      </w:r>
    </w:p>
    <w:p>
      <w:r>
        <w:t>出版日期：1991</w:t>
      </w:r>
    </w:p>
    <w:p>
      <w:r>
        <w:t>总页数：93</w:t>
      </w:r>
    </w:p>
    <w:p>
      <w:r>
        <w:t>更多请访问教客网: www.jiaokey.com</w:t>
      </w:r>
    </w:p>
    <w:p>
      <w:r>
        <w:t>农用薄膜资料汇编 评论地址：https://www.jiaokey.com/book/detail/11158858.html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