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3  诗情画意书谱  下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3  诗情画意书谱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本书出售、求购地址：https://www.jiaokey.com/book/detail/11158853.html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3  诗情画意书谱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