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1  历代名将书谱  上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1  历代名将书谱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本书出售、求购地址：https://www.jiaokey.com/book/detail/11158824.html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1  历代名将书谱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