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书名：岩巷掘进十六项经验  修订2版</w:t>
      </w:r>
    </w:p>
    <w:p>
      <w:r>
        <w:t>作者:煤炭工业部基本建设局编</w:t>
      </w:r>
    </w:p>
    <w:p>
      <w:r>
        <w:t>出版社:北京：煤炭工业出版社</w:t>
      </w:r>
    </w:p>
    <w:p>
      <w:r>
        <w:t>出版日期：1977.04</w:t>
      </w:r>
    </w:p>
    <w:p>
      <w:r>
        <w:t>总页数：182</w:t>
      </w:r>
    </w:p>
    <w:p>
      <w:r>
        <w:t>更多请访问教客网:www.jiaokey.com</w:t>
      </w:r>
    </w:p>
    <w:p>
      <w:r>
        <w:t>岩巷掘进十六项经验  修订2版评论地址：https://www.jiaokey.com/book/detail/11158816.html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