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书名：1986-1990采矿技术进展评论文集</w:t>
      </w:r>
    </w:p>
    <w:p>
      <w:r>
        <w:t>作者：中国有色金属工业总公司采矿情报网编</w:t>
      </w:r>
    </w:p>
    <w:p>
      <w:r>
        <w:t>出版社：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1986-1990采矿技术进展评论文集 评论地址：https://www.jiaokey.com/book/detail/11158809.html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