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书名：松卷退火译文专辑</w:t>
      </w:r>
    </w:p>
    <w:p>
      <w:r>
        <w:t>作者：太原钢铁公司钢铁研究所科质处情报科编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松卷退火译文专辑 评论地址：https://www.jiaokey.com/book/detail/11158808.html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