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包装纸盒结构设计图册  食品和日用品包装纸盒造型230例</w:t>
      </w:r>
    </w:p>
    <w:p>
      <w:r>
        <w:rPr>
          <w:rFonts w:ascii="宋体" w:hAnsi="宋体" w:eastAsia="宋体"/>
          <w:sz w:val="24"/>
        </w:rPr>
        <w:t>杜朋编译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包装纸盒结构设计图册  食品和日用品包装纸盒造型230例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本书出售、求购地址：https://www.jiaokey.com/book/detail/11158800.html</w:t>
      </w:r>
    </w:p>
    <w:p>
      <w:r>
        <w:t>更多相关图书推荐：https://www.jiaokey.com</w:t>
      </w:r>
    </w:p>
    <w:p>
      <w:r>
        <w:t>杜朋编译 其他作品：https://www.jiaokey.com/tag/杜朋编译.html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关键词搜索：https://www.jiaokey.com/tag/包装纸盒结构设计图册  食品和日用品包装纸盒造型230例.html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