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百花写生书谱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百花写生书谱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本书出售、求购地址：https://www.jiaokey.com/book/detail/11158791.html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百花写生书谱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