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1  美人非法态书谱  上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1  美人非法态书谱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本书出售、求购地址：https://www.jiaokey.com/book/detail/11158789.html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1  美人非法态书谱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