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仙佛图像书谱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仙佛图像书谱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本书出售、求购地址：https://www.jiaokey.com/book/detail/11158788.html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仙佛图像书谱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