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2  花鸟书谱  上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2  花鸟书谱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本书出售、求购地址：https://www.jiaokey.com/book/detail/11158759.html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2  花鸟书谱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