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2  百花写生书谱  上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2  百花写生书谱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本书出售、求购地址：https://www.jiaokey.com/book/detail/11158739.html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2  百花写生书谱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