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光效应艺术</w:t>
      </w:r>
    </w:p>
    <w:p>
      <w:r>
        <w:rPr>
          <w:rFonts w:ascii="宋体" w:hAnsi="宋体" w:eastAsia="宋体"/>
          <w:sz w:val="24"/>
        </w:rPr>
        <w:t>（美）西里尔·贝雷特著；朱国勤译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光效应艺术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（美）西里尔·贝雷特著；朱国勤译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本书出售、求购地址：https://www.jiaokey.com/book/detail/11158732.html</w:t>
      </w:r>
    </w:p>
    <w:p>
      <w:r>
        <w:t>更多相关图书推荐：https://www.jiaokey.com</w:t>
      </w:r>
    </w:p>
    <w:p>
      <w:r>
        <w:t>（美）西里尔·贝雷特著；朱国勤译 其他作品：https://www.jiaokey.com/tag/（美）西里尔·贝雷特著；朱国勤译.html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关键词搜索：https://www.jiaokey.com/tag/光效应艺术.html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