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西洋交响音乐入门</w:t>
      </w:r>
    </w:p>
    <w:p>
      <w:r>
        <w:rPr>
          <w:rFonts w:ascii="宋体" w:hAnsi="宋体" w:eastAsia="宋体"/>
          <w:sz w:val="24"/>
        </w:rPr>
        <w:t>（民主德国）兰u3000克（Rank，M.），泽u3000格（ Seeger，H.）著；金经言译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西洋交响音乐入门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（民主德国）兰u3000克（Rank，M.），泽u3000格（ Seeger，H.）著；金经言译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本书出售、求购地址：https://www.jiaokey.com/book/detail/11158699.html</w:t>
      </w:r>
    </w:p>
    <w:p>
      <w:r>
        <w:t>更多相关图书推荐：https://www.jiaokey.com</w:t>
      </w:r>
    </w:p>
    <w:p>
      <w:r>
        <w:t>（民主德国）兰u3000克（Rank，M.），泽u3000格（ Seeger，H.）著；金经言译 其他作品：https://www.jiaokey.com/tag/（民主德国）兰u3000克（Rank，M.），泽u3000格（ Seeger，H.）著；金经言译.html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关键词搜索：https://www.jiaokey.com/tag/西洋交响音乐入门.html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