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书名：外国装饰人物·图案选</w:t>
      </w:r>
    </w:p>
    <w:p>
      <w:r>
        <w:t>作者：荣漱乐等编</w:t>
      </w:r>
    </w:p>
    <w:p>
      <w:r>
        <w:t>出版社：上海：上海翻译出版公司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外国装饰人物·图案选 评论地址：https://www.jiaokey.com/book/detail/11158678.html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