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书名：石棉摩擦材料译文集</w:t>
      </w:r>
    </w:p>
    <w:p>
      <w:r>
        <w:t>作者：陈学龄，汤希庆等译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总页数：284</w:t>
      </w:r>
    </w:p>
    <w:p>
      <w:r>
        <w:t>更多请访问教客网: www.jiaokey.com</w:t>
      </w:r>
    </w:p>
    <w:p>
      <w:r>
        <w:t>石棉摩擦材料译文集 评论地址：https://www.jiaokey.com/book/detail/11158662.html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