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书名：舞台语言外部技巧初探</w:t>
      </w:r>
    </w:p>
    <w:p>
      <w:r>
        <w:t>作者：周翰雯，冯明义著</w:t>
      </w:r>
    </w:p>
    <w:p>
      <w:r>
        <w:t>出版社：北京：中国戏剧出版社</w:t>
      </w:r>
    </w:p>
    <w:p>
      <w:r>
        <w:t>出版日期：1982.05</w:t>
      </w:r>
    </w:p>
    <w:p>
      <w:r>
        <w:t>总页数：180</w:t>
      </w:r>
    </w:p>
    <w:p>
      <w:r>
        <w:t>更多请访问教客网: www.jiaokey.com</w:t>
      </w:r>
    </w:p>
    <w:p>
      <w:r>
        <w:t>舞台语言外部技巧初探 评论地址：https://www.jiaokey.com/book/detail/11158569.html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