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英国水彩画  1750-1850</w:t>
      </w:r>
    </w:p>
    <w:p>
      <w:r>
        <w:rPr>
          <w:rFonts w:ascii="宋体" w:hAnsi="宋体" w:eastAsia="宋体"/>
          <w:sz w:val="24"/>
        </w:rPr>
        <w:t>（英）威尔顿（Andrew Wilton）著；李正中，姚暨荣译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英国水彩画  1750-1850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（英）威尔顿（Andrew Wilton）著；李正中，姚暨荣译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本书出售、求购地址：https://www.jiaokey.com/book/detail/11158560.html</w:t>
      </w:r>
    </w:p>
    <w:p>
      <w:r>
        <w:t>更多相关图书推荐：https://www.jiaokey.com</w:t>
      </w:r>
    </w:p>
    <w:p>
      <w:r>
        <w:t>（英）威尔顿（Andrew Wilton）著；李正中，姚暨荣译 其他作品：https://www.jiaokey.com/tag/（英）威尔顿（Andrew Wilton）著；李正中，姚暨荣译.html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关键词搜索：https://www.jiaokey.com/tag/英国水彩画  1750-1850.html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