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彩色包装设计  1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彩色包装设计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本书出售、求购地址：https://www.jiaokey.com/book/detail/11158542.html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关键词搜索：https://www.jiaokey.com/tag/彩色包装设计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