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书名：刘晓庆名言妙语  “金山”、“银山”探秘  钢笔书法欣赏</w:t>
      </w:r>
    </w:p>
    <w:p>
      <w:r>
        <w:t>作者：刘晓庆著；施善玉编、书写</w:t>
      </w:r>
    </w:p>
    <w:p>
      <w:r>
        <w:t>出版社：北京：中国物资出版社</w:t>
      </w:r>
    </w:p>
    <w:p>
      <w:r>
        <w:t>出版日期：1993.08</w:t>
      </w:r>
    </w:p>
    <w:p>
      <w:r>
        <w:t>总页数：132</w:t>
      </w:r>
    </w:p>
    <w:p>
      <w:r>
        <w:t>更多请访问教客网: www.jiaokey.com</w:t>
      </w:r>
    </w:p>
    <w:p>
      <w:r>
        <w:t>刘晓庆名言妙语  “金山”、“银山”探秘  钢笔书法欣赏 评论地址：https://www.jiaokey.com/book/detail/11158513.html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